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UNIVERSE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ASTEROIDS    </w:t>
      </w:r>
      <w:r>
        <w:t xml:space="preserve">   COMETS    </w:t>
      </w:r>
      <w:r>
        <w:t xml:space="preserve">   CRATER    </w:t>
      </w:r>
      <w:r>
        <w:t xml:space="preserve">   ELLIPTICAL    </w:t>
      </w:r>
      <w:r>
        <w:t xml:space="preserve">   GALAXY    </w:t>
      </w:r>
      <w:r>
        <w:t xml:space="preserve">   GASEOUS    </w:t>
      </w:r>
      <w:r>
        <w:t xml:space="preserve">   INNER    </w:t>
      </w:r>
      <w:r>
        <w:t xml:space="preserve">   IRREGULAR    </w:t>
      </w:r>
      <w:r>
        <w:t xml:space="preserve">   METEORS    </w:t>
      </w:r>
      <w:r>
        <w:t xml:space="preserve">   MILKYWAY    </w:t>
      </w:r>
      <w:r>
        <w:t xml:space="preserve">   ORBITS    </w:t>
      </w:r>
      <w:r>
        <w:t xml:space="preserve">   OUTER    </w:t>
      </w:r>
      <w:r>
        <w:t xml:space="preserve">   PLANET    </w:t>
      </w:r>
      <w:r>
        <w:t xml:space="preserve">   REVOLVE    </w:t>
      </w:r>
      <w:r>
        <w:t xml:space="preserve">   ROCKY    </w:t>
      </w:r>
      <w:r>
        <w:t xml:space="preserve">   SOLARSYSTEM    </w:t>
      </w:r>
      <w:r>
        <w:t xml:space="preserve">   SPIRAL    </w:t>
      </w:r>
      <w:r>
        <w:t xml:space="preserve">   STARS    </w:t>
      </w:r>
      <w:r>
        <w:t xml:space="preserve">   SUN    </w:t>
      </w:r>
      <w:r>
        <w:t xml:space="preserve">   UNIVERSE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UNIVERSE</dc:title>
  <dcterms:created xsi:type="dcterms:W3CDTF">2021-10-11T13:56:12Z</dcterms:created>
  <dcterms:modified xsi:type="dcterms:W3CDTF">2021-10-11T13:56:12Z</dcterms:modified>
</cp:coreProperties>
</file>