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narrabung    </w:t>
      </w:r>
      <w:r>
        <w:t xml:space="preserve">   ngunnawal    </w:t>
      </w:r>
      <w:r>
        <w:t xml:space="preserve">   wiradjuri    </w:t>
      </w:r>
      <w:r>
        <w:t xml:space="preserve">   havago    </w:t>
      </w:r>
      <w:r>
        <w:t xml:space="preserve">   goneden    </w:t>
      </w:r>
      <w:r>
        <w:t xml:space="preserve">   unna    </w:t>
      </w:r>
      <w:r>
        <w:t xml:space="preserve">   woomer    </w:t>
      </w:r>
      <w:r>
        <w:t xml:space="preserve">   yowie    </w:t>
      </w:r>
      <w:r>
        <w:t xml:space="preserve">   goona    </w:t>
      </w:r>
      <w:r>
        <w:t xml:space="preserve">   dubbay    </w:t>
      </w:r>
      <w:r>
        <w:t xml:space="preserve">   biric    </w:t>
      </w:r>
      <w:r>
        <w:t xml:space="preserve">   jurjum    </w:t>
      </w:r>
      <w:r>
        <w:t xml:space="preserve">   boorie    </w:t>
      </w:r>
      <w:r>
        <w:t xml:space="preserve">   deadly    </w:t>
      </w:r>
      <w:r>
        <w:t xml:space="preserve">   yubba    </w:t>
      </w:r>
      <w:r>
        <w:t xml:space="preserve">   tittagirl    </w:t>
      </w:r>
      <w:r>
        <w:t xml:space="preserve">   dowg    </w:t>
      </w:r>
      <w:r>
        <w:t xml:space="preserve">   Breard    </w:t>
      </w:r>
      <w:r>
        <w:t xml:space="preserve">   gunyans    </w:t>
      </w:r>
      <w:r>
        <w:t xml:space="preserve">   mirrigahn    </w:t>
      </w:r>
      <w:r>
        <w:t xml:space="preserve">   diddicooky    </w:t>
      </w:r>
      <w:r>
        <w:t xml:space="preserve">   gurrars    </w:t>
      </w:r>
      <w:r>
        <w:t xml:space="preserve">   gubienj    </w:t>
      </w:r>
      <w:r>
        <w:t xml:space="preserve">   muuna    </w:t>
      </w:r>
      <w:r>
        <w:t xml:space="preserve">   gubbar    </w:t>
      </w:r>
      <w:r>
        <w:t xml:space="preserve">   porkiepine    </w:t>
      </w:r>
      <w:r>
        <w:t xml:space="preserve">   googar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WORDS</dc:title>
  <dcterms:created xsi:type="dcterms:W3CDTF">2021-10-11T13:55:37Z</dcterms:created>
  <dcterms:modified xsi:type="dcterms:W3CDTF">2021-10-11T13:55:37Z</dcterms:modified>
</cp:coreProperties>
</file>