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WORLD IS CHANGING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Avalanche    </w:t>
      </w:r>
      <w:r>
        <w:t xml:space="preserve">   Mining    </w:t>
      </w:r>
      <w:r>
        <w:t xml:space="preserve">   Climate Change    </w:t>
      </w:r>
      <w:r>
        <w:t xml:space="preserve">   Radiation    </w:t>
      </w:r>
      <w:r>
        <w:t xml:space="preserve">   Technology    </w:t>
      </w:r>
      <w:r>
        <w:t xml:space="preserve">   Pollution    </w:t>
      </w:r>
      <w:r>
        <w:t xml:space="preserve">   Deforestation    </w:t>
      </w:r>
      <w:r>
        <w:t xml:space="preserve">   Plastic    </w:t>
      </w:r>
      <w:r>
        <w:t xml:space="preserve">   Eruption    </w:t>
      </w:r>
      <w:r>
        <w:t xml:space="preserve">   Tornado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WORLD IS CHANGING</dc:title>
  <dcterms:created xsi:type="dcterms:W3CDTF">2021-10-11T13:54:16Z</dcterms:created>
  <dcterms:modified xsi:type="dcterms:W3CDTF">2021-10-11T13:54:16Z</dcterms:modified>
</cp:coreProperties>
</file>