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OUS 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have a striking beauty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engage in many adventures.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 a little scared.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More than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want something that someone else has.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Dangerous and wild.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hide your identity from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have a great deal of room.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absurd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Fantastic and wonderful.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a little bit naughty.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Kardashian's are very 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very, very hungry.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mansion would be very ..................... to live 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OUS  Words</dc:title>
  <dcterms:created xsi:type="dcterms:W3CDTF">2021-10-11T13:54:56Z</dcterms:created>
  <dcterms:modified xsi:type="dcterms:W3CDTF">2021-10-11T13:54:56Z</dcterms:modified>
</cp:coreProperties>
</file>