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OUTCOME G.2 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 that Earth's features are accounted for by violent, large events, in a short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remains of organisms preserved by geologic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youngest rock layer is found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oldest rock layer is found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this fault, the hanging wall shifts up and mountains can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principle that states that younger rocks lie above older rocks in undisturbed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Theory that Earth's features are accounted for by gradual, small events, or a long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Sequence of rock layers that contain all the known fossils and rocks from oldest to youngest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unconformity has a sequence of parallel missing rock 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unconformity has horizontal layers on top of an eroded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Represents a missing part of the geologic column/time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type of fault, hanging wall shifts down and the sea floor spreads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type of fault, layers shift past each other and earthquakes can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Fossils that are found in the rock layers of only one geologic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Have  a large or small amount of organisms become fossilized?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unconformity that has a horizontal layer and layers that are tilted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 G.2  REVIEW </dc:title>
  <dcterms:created xsi:type="dcterms:W3CDTF">2021-10-11T13:54:50Z</dcterms:created>
  <dcterms:modified xsi:type="dcterms:W3CDTF">2021-10-11T13:54:50Z</dcterms:modified>
</cp:coreProperties>
</file>