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BIKE RIDING    </w:t>
      </w:r>
      <w:r>
        <w:t xml:space="preserve">   BIRDS    </w:t>
      </w:r>
      <w:r>
        <w:t xml:space="preserve">   BOATING    </w:t>
      </w:r>
      <w:r>
        <w:t xml:space="preserve">   BOOTS    </w:t>
      </w:r>
      <w:r>
        <w:t xml:space="preserve">   CAMERA    </w:t>
      </w:r>
      <w:r>
        <w:t xml:space="preserve">   CAMPING    </w:t>
      </w:r>
      <w:r>
        <w:t xml:space="preserve">   CANOE    </w:t>
      </w:r>
      <w:r>
        <w:t xml:space="preserve">   CANOEING    </w:t>
      </w:r>
      <w:r>
        <w:t xml:space="preserve">   CLIMBING    </w:t>
      </w:r>
      <w:r>
        <w:t xml:space="preserve">   DEER    </w:t>
      </w:r>
      <w:r>
        <w:t xml:space="preserve">   EARTH DAY    </w:t>
      </w:r>
      <w:r>
        <w:t xml:space="preserve">   FIREWOOD    </w:t>
      </w:r>
      <w:r>
        <w:t xml:space="preserve">   FIRST AID KIT    </w:t>
      </w:r>
      <w:r>
        <w:t xml:space="preserve">   FISH    </w:t>
      </w:r>
      <w:r>
        <w:t xml:space="preserve">   FISHING    </w:t>
      </w:r>
      <w:r>
        <w:t xml:space="preserve">   HIKING    </w:t>
      </w:r>
      <w:r>
        <w:t xml:space="preserve">   LAKES    </w:t>
      </w:r>
      <w:r>
        <w:t xml:space="preserve">   LOG CABIN    </w:t>
      </w:r>
      <w:r>
        <w:t xml:space="preserve">   MARSHMALLOWS    </w:t>
      </w:r>
      <w:r>
        <w:t xml:space="preserve">   OUTDOORS    </w:t>
      </w:r>
      <w:r>
        <w:t xml:space="preserve">   PARKS    </w:t>
      </w:r>
      <w:r>
        <w:t xml:space="preserve">   PICNIC    </w:t>
      </w:r>
      <w:r>
        <w:t xml:space="preserve">   PONDS    </w:t>
      </w:r>
      <w:r>
        <w:t xml:space="preserve">   RACCOON    </w:t>
      </w:r>
      <w:r>
        <w:t xml:space="preserve">   RIVERS    </w:t>
      </w:r>
      <w:r>
        <w:t xml:space="preserve">   SLEEPING BAG    </w:t>
      </w:r>
      <w:r>
        <w:t xml:space="preserve">   SURFING    </w:t>
      </w:r>
      <w:r>
        <w:t xml:space="preserve">   SWIMMING    </w:t>
      </w:r>
      <w:r>
        <w:t xml:space="preserve">   TENT    </w:t>
      </w:r>
      <w:r>
        <w:t xml:space="preserve">   TREES    </w:t>
      </w:r>
      <w:r>
        <w:t xml:space="preserve">   WATER    </w:t>
      </w:r>
      <w:r>
        <w:t xml:space="preserve">   WATERFALLS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</dc:title>
  <dcterms:created xsi:type="dcterms:W3CDTF">2021-10-11T13:55:57Z</dcterms:created>
  <dcterms:modified xsi:type="dcterms:W3CDTF">2021-10-11T13:55:57Z</dcterms:modified>
</cp:coreProperties>
</file>