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OUTDOOR ADVENTURE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SUPPORT    </w:t>
      </w:r>
      <w:r>
        <w:t xml:space="preserve">   BALANCE    </w:t>
      </w:r>
      <w:r>
        <w:t xml:space="preserve">   YELLOWSTONE    </w:t>
      </w:r>
      <w:r>
        <w:t xml:space="preserve">   FITNESS GRAM    </w:t>
      </w:r>
      <w:r>
        <w:t xml:space="preserve">   WHISTLE    </w:t>
      </w:r>
      <w:r>
        <w:t xml:space="preserve">   CAMPING    </w:t>
      </w:r>
      <w:r>
        <w:t xml:space="preserve">   SMORE    </w:t>
      </w:r>
      <w:r>
        <w:t xml:space="preserve">   COMPASS    </w:t>
      </w:r>
      <w:r>
        <w:t xml:space="preserve">   ARROW    </w:t>
      </w:r>
      <w:r>
        <w:t xml:space="preserve">   NORTH    </w:t>
      </w:r>
      <w:r>
        <w:t xml:space="preserve">   TENT    </w:t>
      </w:r>
      <w:r>
        <w:t xml:space="preserve">   KNOCK    </w:t>
      </w:r>
      <w:r>
        <w:t xml:space="preserve">   WASHERS    </w:t>
      </w:r>
      <w:r>
        <w:t xml:space="preserve">   TRACE    </w:t>
      </w:r>
      <w:r>
        <w:t xml:space="preserve">   BOCCE    </w:t>
      </w:r>
      <w:r>
        <w:t xml:space="preserve">   PALOMAR    </w:t>
      </w:r>
      <w:r>
        <w:t xml:space="preserve">   CASTING    </w:t>
      </w:r>
      <w:r>
        <w:t xml:space="preserve">   WAYPOINT    </w:t>
      </w:r>
      <w:r>
        <w:t xml:space="preserve">   GEOCACHING    </w:t>
      </w:r>
      <w:r>
        <w:t xml:space="preserve">   DISC GOLF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 ADVENTURE </dc:title>
  <dcterms:created xsi:type="dcterms:W3CDTF">2021-10-11T13:55:09Z</dcterms:created>
  <dcterms:modified xsi:type="dcterms:W3CDTF">2021-10-11T13:55:09Z</dcterms:modified>
</cp:coreProperties>
</file>