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using the force of the water, a kayaker sinks the tail of a kayak making a fast turn or pivot vertically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home river for a TPP Outdoor Ed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 helpful acronym drilled into students learning how to enter/exit an eddy in a kayak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Strange arm signal or movement made by kayakers under 30, means "this is the sh*t"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Acronym for the polytech with the best Outdoor Education Tutors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Thick dark beer, or very difficult whitewater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edge held only by the fingertips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Bread filled up with yummy stuff, which gets wet and squashed when it is yours, and looks great if it's someone else's. Also a way to right an upturned kayak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recirculation of water behind rocks, walls, or other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Character building exercise of taking one's boat for a walk to avoid a nasty rapid. Can take 5 minutes or 12 hours depending on your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Neoprene onesie that is difficult to remove when one is in desperate need to pee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of landing a kayak flat after clearing an epic or nasty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indicate that something is exceptionally solid. Also must be said whilst slapping a kayaking before driving away with them on your roof 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descend by sliding down a rope (the best part of the climb)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buoyancy aid on the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Navigation tool that at least one person forgets every tramp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 balance climbing, which causes the climber to swing out from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about a climb or route given, that can range from moves, sequences, to tips about the gear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you spend stuck in or under a hydraulic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Large, cold hill to walk up with spikes attached to one's tramping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Oddly shaped plastic object you sit in to navigate through rapids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critical, crucial, most important bit of a rapid, move, or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fabric room an outdoor ed student spends more time sleeping in than their own 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EDUCATION</dc:title>
  <dcterms:created xsi:type="dcterms:W3CDTF">2021-10-11T13:56:30Z</dcterms:created>
  <dcterms:modified xsi:type="dcterms:W3CDTF">2021-10-11T13:56:30Z</dcterms:modified>
</cp:coreProperties>
</file>