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 &amp; ENVIRONMENTAL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DESALINATION    </w:t>
      </w:r>
      <w:r>
        <w:t xml:space="preserve">   ENVIRONMENT    </w:t>
      </w:r>
      <w:r>
        <w:t xml:space="preserve">   DEGRADATION    </w:t>
      </w:r>
      <w:r>
        <w:t xml:space="preserve">   ALPINE    </w:t>
      </w:r>
      <w:r>
        <w:t xml:space="preserve">   GRAZING    </w:t>
      </w:r>
      <w:r>
        <w:t xml:space="preserve">   INTRODUCED    </w:t>
      </w:r>
      <w:r>
        <w:t xml:space="preserve">   STRATEGIES    </w:t>
      </w:r>
      <w:r>
        <w:t xml:space="preserve">   LANDCARE    </w:t>
      </w:r>
      <w:r>
        <w:t xml:space="preserve">   DECISION MAKING PROCESSES    </w:t>
      </w:r>
      <w:r>
        <w:t xml:space="preserve">   METHODS    </w:t>
      </w:r>
      <w:r>
        <w:t xml:space="preserve">   FRANKLIN RIVER    </w:t>
      </w:r>
      <w:r>
        <w:t xml:space="preserve">   THREATS    </w:t>
      </w:r>
      <w:r>
        <w:t xml:space="preserve">   BIODIVERSITY    </w:t>
      </w:r>
      <w:r>
        <w:t xml:space="preserve">   INDICATORS    </w:t>
      </w:r>
      <w:r>
        <w:t xml:space="preserve">   SUSTAINABILITY    </w:t>
      </w:r>
      <w:r>
        <w:t xml:space="preserve">   DISCOURSES    </w:t>
      </w:r>
      <w:r>
        <w:t xml:space="preserve">   PORTRAYALS    </w:t>
      </w:r>
      <w:r>
        <w:t xml:space="preserve">   RECREATION    </w:t>
      </w:r>
      <w:r>
        <w:t xml:space="preserve">   COMMERCIALISATION    </w:t>
      </w:r>
      <w:r>
        <w:t xml:space="preserve">   CONTEMPORARY    </w:t>
      </w:r>
      <w:r>
        <w:t xml:space="preserve">   INTERACTIONS    </w:t>
      </w:r>
      <w:r>
        <w:t xml:space="preserve">   PERCEPTIONS    </w:t>
      </w:r>
      <w:r>
        <w:t xml:space="preserve">   NATIONAL PARK    </w:t>
      </w:r>
      <w:r>
        <w:t xml:space="preserve">   FIRESTICK FARMING    </w:t>
      </w:r>
      <w:r>
        <w:t xml:space="preserve">   INDIGENOUS    </w:t>
      </w:r>
      <w:r>
        <w:t xml:space="preserve">   WILSONS PROMONTORY    </w:t>
      </w:r>
      <w:r>
        <w:t xml:space="preserve">   MURRAY RIVER    </w:t>
      </w:r>
      <w:r>
        <w:t xml:space="preserve">   PORT PHILLIP BAY    </w:t>
      </w:r>
      <w:r>
        <w:t xml:space="preserve">   MT STIRLING    </w:t>
      </w:r>
      <w:r>
        <w:t xml:space="preserve">   INDUSTRIALISATION    </w:t>
      </w:r>
      <w:r>
        <w:t xml:space="preserve">   NATION BUILDING    </w:t>
      </w:r>
      <w:r>
        <w:t xml:space="preserve">   RELATIONSHIPS    </w:t>
      </w:r>
      <w:r>
        <w:t xml:space="preserve">   GRAMPIANS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&amp; ENVIRONMENTAL STUDIES</dc:title>
  <dcterms:created xsi:type="dcterms:W3CDTF">2021-10-11T13:55:01Z</dcterms:created>
  <dcterms:modified xsi:type="dcterms:W3CDTF">2021-10-11T13:55:01Z</dcterms:modified>
</cp:coreProperties>
</file>