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OUTDOOR ENVIRONMENT - BIRDS</w:t>
      </w:r>
    </w:p>
    <w:p>
      <w:pPr>
        <w:pStyle w:val="Questions"/>
      </w:pPr>
      <w:r>
        <w:t xml:space="preserve">1. ASNW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RKOC OIENPG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IENEERRPG OLACNF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4. IMUGNBRDHMI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ARVEN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LEUB JYA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DLAB ELGEA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UCTASC ENRW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IEEHACKDC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BLDOVIER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ADAIRCLN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GKRCALE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CWOR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HSUEO FNCIH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PWARSRO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LWLEOY CHFNI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RONUGIMN DOEV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EVUULTR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ARDO ENRUNR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ERSESL NCIFH </w:t>
      </w:r>
      <w:r>
        <w:rPr>
          <w:u w:val="single"/>
        </w:rPr>
        <w:t xml:space="preserve">______________________________________</w:t>
      </w:r>
    </w:p>
    <w:p>
      <w:pPr>
        <w:pStyle w:val="WordBankLarge"/>
      </w:pPr>
      <w:r>
        <w:t xml:space="preserve">   SWAN    </w:t>
      </w:r>
      <w:r>
        <w:t xml:space="preserve">   ROCK PIGEON    </w:t>
      </w:r>
      <w:r>
        <w:t xml:space="preserve">   PEREGRINE FALCON    </w:t>
      </w:r>
      <w:r>
        <w:t xml:space="preserve">   HUMMINGBIRD    </w:t>
      </w:r>
      <w:r>
        <w:t xml:space="preserve">   RAVEN    </w:t>
      </w:r>
      <w:r>
        <w:t xml:space="preserve">   BLUE JAY    </w:t>
      </w:r>
      <w:r>
        <w:t xml:space="preserve">   BALD EAGLE    </w:t>
      </w:r>
      <w:r>
        <w:t xml:space="preserve">   CACTUS WREN    </w:t>
      </w:r>
      <w:r>
        <w:t xml:space="preserve">   CHICKADEE    </w:t>
      </w:r>
      <w:r>
        <w:t xml:space="preserve">   LOVEBIRD    </w:t>
      </w:r>
      <w:r>
        <w:t xml:space="preserve">   CARDINAL    </w:t>
      </w:r>
      <w:r>
        <w:t xml:space="preserve">   GRACKLE    </w:t>
      </w:r>
      <w:r>
        <w:t xml:space="preserve">   CROW    </w:t>
      </w:r>
      <w:r>
        <w:t xml:space="preserve">   HOUSE FINCH    </w:t>
      </w:r>
      <w:r>
        <w:t xml:space="preserve">   SPARROW    </w:t>
      </w:r>
      <w:r>
        <w:t xml:space="preserve">   YELLOW FINCH    </w:t>
      </w:r>
      <w:r>
        <w:t xml:space="preserve">   MOURNING DOVE    </w:t>
      </w:r>
      <w:r>
        <w:t xml:space="preserve">   VULTURE    </w:t>
      </w:r>
      <w:r>
        <w:t xml:space="preserve">   ROAD RUNNER    </w:t>
      </w:r>
      <w:r>
        <w:t xml:space="preserve">   LESSER FINCH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ENVIRONMENT - BIRDS</dc:title>
  <dcterms:created xsi:type="dcterms:W3CDTF">2021-10-11T13:56:26Z</dcterms:created>
  <dcterms:modified xsi:type="dcterms:W3CDTF">2021-10-11T13:56:26Z</dcterms:modified>
</cp:coreProperties>
</file>