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GRILL ISLAND    </w:t>
      </w:r>
      <w:r>
        <w:t xml:space="preserve">   ABOVE GROUND POOL    </w:t>
      </w:r>
      <w:r>
        <w:t xml:space="preserve">   DECK JETS    </w:t>
      </w:r>
      <w:r>
        <w:t xml:space="preserve">   DECKING    </w:t>
      </w:r>
      <w:r>
        <w:t xml:space="preserve">   FIRE PIT    </w:t>
      </w:r>
      <w:r>
        <w:t xml:space="preserve">   FIRE PLACE    </w:t>
      </w:r>
      <w:r>
        <w:t xml:space="preserve">   FOUNTAIN    </w:t>
      </w:r>
      <w:r>
        <w:t xml:space="preserve">   FURNITURE    </w:t>
      </w:r>
      <w:r>
        <w:t xml:space="preserve">   GAMES    </w:t>
      </w:r>
      <w:r>
        <w:t xml:space="preserve">   GRILL    </w:t>
      </w:r>
      <w:r>
        <w:t xml:space="preserve">   HOT TUB    </w:t>
      </w:r>
      <w:r>
        <w:t xml:space="preserve">   INGROUND POOL    </w:t>
      </w:r>
      <w:r>
        <w:t xml:space="preserve">   LANDSCAPING    </w:t>
      </w:r>
      <w:r>
        <w:t xml:space="preserve">   LIGHTING    </w:t>
      </w:r>
      <w:r>
        <w:t xml:space="preserve">   OUTDOOR KITCHEN    </w:t>
      </w:r>
      <w:r>
        <w:t xml:space="preserve">   PERGOLA    </w:t>
      </w:r>
      <w:r>
        <w:t xml:space="preserve">   TOYS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LIVING</dc:title>
  <dcterms:created xsi:type="dcterms:W3CDTF">2021-10-11T13:55:31Z</dcterms:created>
  <dcterms:modified xsi:type="dcterms:W3CDTF">2021-10-11T13:55:31Z</dcterms:modified>
</cp:coreProperties>
</file>