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compass    </w:t>
      </w:r>
      <w:r>
        <w:t xml:space="preserve">   farms    </w:t>
      </w:r>
      <w:r>
        <w:t xml:space="preserve">   fields    </w:t>
      </w:r>
      <w:r>
        <w:t xml:space="preserve">   flowers    </w:t>
      </w:r>
      <w:r>
        <w:t xml:space="preserve">   games    </w:t>
      </w:r>
      <w:r>
        <w:t xml:space="preserve">   garden    </w:t>
      </w:r>
      <w:r>
        <w:t xml:space="preserve">   grass    </w:t>
      </w:r>
      <w:r>
        <w:t xml:space="preserve">   harvest    </w:t>
      </w:r>
      <w:r>
        <w:t xml:space="preserve">   picnic    </w:t>
      </w:r>
      <w:r>
        <w:t xml:space="preserve">   rain    </w:t>
      </w:r>
      <w:r>
        <w:t xml:space="preserve">   singing    </w:t>
      </w:r>
      <w:r>
        <w:t xml:space="preserve">   snow    </w:t>
      </w:r>
      <w:r>
        <w:t xml:space="preserve">   stars    </w:t>
      </w:r>
      <w:r>
        <w:t xml:space="preserve">   sunshine    </w:t>
      </w:r>
      <w:r>
        <w:t xml:space="preserve">   tents    </w:t>
      </w:r>
      <w:r>
        <w:t xml:space="preserve">   trails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</dc:title>
  <dcterms:created xsi:type="dcterms:W3CDTF">2021-10-11T13:55:26Z</dcterms:created>
  <dcterms:modified xsi:type="dcterms:W3CDTF">2021-10-11T13:55:26Z</dcterms:modified>
</cp:coreProperties>
</file>