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CERES    </w:t>
      </w:r>
      <w:r>
        <w:t xml:space="preserve">   ASTEROIDBELT    </w:t>
      </w:r>
      <w:r>
        <w:t xml:space="preserve">   BLACKHOLE    </w:t>
      </w:r>
      <w:r>
        <w:t xml:space="preserve">   EARTH    </w:t>
      </w:r>
      <w:r>
        <w:t xml:space="preserve">   ERIS    </w:t>
      </w:r>
      <w:r>
        <w:t xml:space="preserve">   GALAXY    </w:t>
      </w:r>
      <w:r>
        <w:t xml:space="preserve">   HUMERA    </w:t>
      </w:r>
      <w:r>
        <w:t xml:space="preserve">   IO    </w:t>
      </w:r>
      <w:r>
        <w:t xml:space="preserve">   JUPITER    </w:t>
      </w:r>
      <w:r>
        <w:t xml:space="preserve">   MAKEMAKE    </w:t>
      </w:r>
      <w:r>
        <w:t xml:space="preserve">   MARS    </w:t>
      </w:r>
      <w:r>
        <w:t xml:space="preserve">   MERCURY    </w:t>
      </w:r>
      <w:r>
        <w:t xml:space="preserve">   MILKYWAY    </w:t>
      </w:r>
      <w:r>
        <w:t xml:space="preserve">   MOON    </w:t>
      </w:r>
      <w:r>
        <w:t xml:space="preserve">   MYSTERY    </w:t>
      </w:r>
      <w:r>
        <w:t xml:space="preserve">   NEPTUNE    </w:t>
      </w:r>
      <w:r>
        <w:t xml:space="preserve">   PLANET    </w:t>
      </w:r>
      <w:r>
        <w:t xml:space="preserve">   PLANETX    </w:t>
      </w:r>
      <w:r>
        <w:t xml:space="preserve">   PLUTO    </w:t>
      </w:r>
      <w:r>
        <w:t xml:space="preserve">   SATURN    </w:t>
      </w:r>
      <w:r>
        <w:t xml:space="preserve">   SOLARSYSTEM    </w:t>
      </w:r>
      <w:r>
        <w:t xml:space="preserve">   STAR    </w:t>
      </w:r>
      <w:r>
        <w:t xml:space="preserve">   SUN    </w:t>
      </w:r>
      <w:r>
        <w:t xml:space="preserve">   SUPERNOVA    </w:t>
      </w:r>
      <w:r>
        <w:t xml:space="preserve">   TRITON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2021-10-11T13:55:03Z</dcterms:created>
  <dcterms:modified xsi:type="dcterms:W3CDTF">2021-10-11T13:55:03Z</dcterms:modified>
</cp:coreProperties>
</file>