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Telescope    </w:t>
      </w:r>
      <w:r>
        <w:t xml:space="preserve">   Solar wind    </w:t>
      </w:r>
      <w:r>
        <w:t xml:space="preserve">   Partial eclipse    </w:t>
      </w:r>
      <w:r>
        <w:t xml:space="preserve">   Total eclipse    </w:t>
      </w:r>
      <w:r>
        <w:t xml:space="preserve">   Milky Way    </w:t>
      </w:r>
      <w:r>
        <w:t xml:space="preserve">   Inferior planets    </w:t>
      </w:r>
      <w:r>
        <w:t xml:space="preserve">   Inner planets    </w:t>
      </w:r>
      <w:r>
        <w:t xml:space="preserve">   Dwarf star    </w:t>
      </w:r>
      <w:r>
        <w:t xml:space="preserve">   Dwarf planet    </w:t>
      </w:r>
      <w:r>
        <w:t xml:space="preserve">   Starlight    </w:t>
      </w:r>
      <w:r>
        <w:t xml:space="preserve">   Ecliptic    </w:t>
      </w:r>
      <w:r>
        <w:t xml:space="preserve">   Constellation    </w:t>
      </w:r>
      <w:r>
        <w:t xml:space="preserve">   Black hole    </w:t>
      </w:r>
      <w:r>
        <w:t xml:space="preserve">   Universe    </w:t>
      </w:r>
      <w:r>
        <w:t xml:space="preserve">   Eclipse    </w:t>
      </w:r>
      <w:r>
        <w:t xml:space="preserve">   Alien    </w:t>
      </w:r>
      <w:r>
        <w:t xml:space="preserve">   Sky    </w:t>
      </w:r>
      <w:r>
        <w:t xml:space="preserve">   Shooting star    </w:t>
      </w:r>
      <w:r>
        <w:t xml:space="preserve">   Rocket    </w:t>
      </w:r>
      <w:r>
        <w:t xml:space="preserve">   Astronaut    </w:t>
      </w:r>
      <w:r>
        <w:t xml:space="preserve">   Asteroid    </w:t>
      </w:r>
      <w:r>
        <w:t xml:space="preserve">   Comet    </w:t>
      </w:r>
      <w:r>
        <w:t xml:space="preserve">   Orbit    </w:t>
      </w:r>
      <w:r>
        <w:t xml:space="preserve">   Galaxy    </w:t>
      </w:r>
      <w:r>
        <w:t xml:space="preserve">   Solar system    </w:t>
      </w:r>
      <w:r>
        <w:t xml:space="preserve">   Satellite    </w:t>
      </w:r>
      <w:r>
        <w:t xml:space="preserve">   Stars    </w:t>
      </w:r>
      <w:r>
        <w:t xml:space="preserve">   Planets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Full moon    </w:t>
      </w:r>
      <w:r>
        <w:t xml:space="preserve">   Crescent moon    </w:t>
      </w:r>
      <w:r>
        <w:t xml:space="preserve">   Half moon    </w:t>
      </w:r>
      <w:r>
        <w:t xml:space="preserve">   Gibbous moon    </w:t>
      </w:r>
      <w:r>
        <w:t xml:space="preserve">   Quarter moon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2021-10-11T13:56:27Z</dcterms:created>
  <dcterms:modified xsi:type="dcterms:W3CDTF">2021-10-11T13:56:27Z</dcterms:modified>
</cp:coreProperties>
</file>