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the milky was    </w:t>
      </w:r>
      <w:r>
        <w:t xml:space="preserve">   comets    </w:t>
      </w:r>
      <w:r>
        <w:t xml:space="preserve">   asteroids    </w:t>
      </w:r>
      <w:r>
        <w:t xml:space="preserve">   gases    </w:t>
      </w:r>
      <w:r>
        <w:t xml:space="preserve">   uranus    </w:t>
      </w:r>
      <w:r>
        <w:t xml:space="preserve">   nuptune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water    </w:t>
      </w:r>
      <w:r>
        <w:t xml:space="preserve">   gravity    </w:t>
      </w:r>
      <w:r>
        <w:t xml:space="preserve">   moon    </w:t>
      </w:r>
      <w:r>
        <w:t xml:space="preserve">   earth orbit    </w:t>
      </w:r>
      <w:r>
        <w:t xml:space="preserve">   solar system    </w:t>
      </w:r>
      <w:r>
        <w:t xml:space="preserve">   sun    </w:t>
      </w:r>
      <w:r>
        <w:t xml:space="preserve">   planet    </w:t>
      </w:r>
      <w:r>
        <w:t xml:space="preserve">   galaxy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2021-10-11T13:55:12Z</dcterms:created>
  <dcterms:modified xsi:type="dcterms:W3CDTF">2021-10-11T13:55:12Z</dcterms:modified>
</cp:coreProperties>
</file>