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SOLAR    </w:t>
      </w:r>
      <w:r>
        <w:t xml:space="preserve">   WORMHOLE    </w:t>
      </w:r>
      <w:r>
        <w:t xml:space="preserve">   SPACE TIME RIFT    </w:t>
      </w:r>
      <w:r>
        <w:t xml:space="preserve">   COMET    </w:t>
      </w:r>
      <w:r>
        <w:t xml:space="preserve">   SPACE    </w:t>
      </w:r>
      <w:r>
        <w:t xml:space="preserve">   WHITE HOLE    </w:t>
      </w:r>
      <w:r>
        <w:t xml:space="preserve">   STRING THEORY    </w:t>
      </w:r>
      <w:r>
        <w:t xml:space="preserve">   INTERSTELLAR    </w:t>
      </w:r>
      <w:r>
        <w:t xml:space="preserve">   PARTICLES    </w:t>
      </w:r>
      <w:r>
        <w:t xml:space="preserve">   SOLAR SYSTEM    </w:t>
      </w:r>
      <w:r>
        <w:t xml:space="preserve">   JUPITER    </w:t>
      </w:r>
      <w:r>
        <w:t xml:space="preserve">   PLUTO    </w:t>
      </w:r>
      <w:r>
        <w:t xml:space="preserve">   VENUS    </w:t>
      </w:r>
      <w:r>
        <w:t xml:space="preserve">   MARS    </w:t>
      </w:r>
      <w:r>
        <w:t xml:space="preserve">   UNIVERSE    </w:t>
      </w:r>
      <w:r>
        <w:t xml:space="preserve">   CATS EYE NEBULA    </w:t>
      </w:r>
      <w:r>
        <w:t xml:space="preserve">   MILKY WAY    </w:t>
      </w:r>
      <w:r>
        <w:t xml:space="preserve">   MERCURY    </w:t>
      </w:r>
      <w:r>
        <w:t xml:space="preserve">   SUN    </w:t>
      </w:r>
      <w:r>
        <w:t xml:space="preserve">   STARS    </w:t>
      </w:r>
      <w:r>
        <w:t xml:space="preserve">   GALAXY CLUSTER    </w:t>
      </w:r>
      <w:r>
        <w:t xml:space="preserve">   SUPERNOVA    </w:t>
      </w:r>
      <w:r>
        <w:t xml:space="preserve">   BLACK HOLE    </w:t>
      </w:r>
      <w:r>
        <w:t xml:space="preserve">   URANUS    </w:t>
      </w:r>
      <w:r>
        <w:t xml:space="preserve">   EARTH    </w:t>
      </w:r>
      <w:r>
        <w:t xml:space="preserve">   INFINITY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2021-10-11T13:54:51Z</dcterms:created>
  <dcterms:modified xsi:type="dcterms:W3CDTF">2021-10-11T13:54:51Z</dcterms:modified>
</cp:coreProperties>
</file>