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ASTEROIDS    </w:t>
      </w:r>
      <w:r>
        <w:t xml:space="preserve">   AUSTRONAUT    </w:t>
      </w:r>
      <w:r>
        <w:t xml:space="preserve">   EARTH    </w:t>
      </w:r>
      <w:r>
        <w:t xml:space="preserve">   FOOD    </w:t>
      </w:r>
      <w:r>
        <w:t xml:space="preserve">   HELMET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MILKYWAY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PLANET    </w:t>
      </w:r>
      <w:r>
        <w:t xml:space="preserve">   PLUTO    </w:t>
      </w:r>
      <w:r>
        <w:t xml:space="preserve">   ROCKETSHIP    </w:t>
      </w:r>
      <w:r>
        <w:t xml:space="preserve">   SATURN    </w:t>
      </w:r>
      <w:r>
        <w:t xml:space="preserve">   SPACESHIP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2021-10-11T13:55:38Z</dcterms:created>
  <dcterms:modified xsi:type="dcterms:W3CDTF">2021-10-11T13:55:38Z</dcterms:modified>
</cp:coreProperties>
</file>