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OUTLANDER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which Claire finds Jamie when she returns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called Claire Madonna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killed Greg Edgars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Jamie and Claire's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Jamie's French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the dragonfly in amber wedding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Claire lives with Brianna before returning through the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Jamie's ancestral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boat on which Roger embarks to travel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Wooden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Beloved mule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French pickpocket that Jamie adopts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Claire's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Episode in which Claire tells Jamie she is from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Jamie's wedding gift to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Soup made by Willoughby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Murtagh's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Jamie's nickname for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dog at L'Hôpital des 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Jamie see on the battlefield Culloden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Ian's beloved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OUTLANDER  </dc:title>
  <dcterms:created xsi:type="dcterms:W3CDTF">2021-10-11T13:56:28Z</dcterms:created>
  <dcterms:modified xsi:type="dcterms:W3CDTF">2021-10-11T13:56:28Z</dcterms:modified>
</cp:coreProperties>
</file>