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"OUTLAW:The Legend of Robin Hood"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chief bishop responsible for an archdiocese.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that is no longer close to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medical military expedition,one of a series mabey by Europeans to get the holy land from Muslims from the 11th to 13th centuries.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the Latin phrase cat put lunpinum meaning "Treat him as you would a wild beast".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does not belong to a widely held religion by does who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Arab or Muslim, especially at t hgg e time of the crusades.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Beacon: a light or fire set up in a high position as a signal, celebration, or warning.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appointed to adminiser a country because the monarch is a minor or is absent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small number of a particular thing,mostly something considered valuable.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tournament.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"OUTLAW:The Legend of Robin Hood"</dc:title>
  <dcterms:created xsi:type="dcterms:W3CDTF">2021-10-10T23:50:50Z</dcterms:created>
  <dcterms:modified xsi:type="dcterms:W3CDTF">2021-10-10T23:50:50Z</dcterms:modified>
</cp:coreProperties>
</file>