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OUTPOST NURSING</w:t>
      </w:r>
    </w:p>
    <w:p>
      <w:pPr>
        <w:pStyle w:val="Questions"/>
      </w:pPr>
      <w:r>
        <w:t xml:space="preserve">1. UFR RTDEA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TINUI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UNVTUAN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ELSWIOMOBN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RNIGEFEZ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HRWUEREELOF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CLUOENSSI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SERPA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IGSHINF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LRPOA RAEB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VRELAT SNEUR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OUTPOST NURSING</dc:title>
  <dcterms:created xsi:type="dcterms:W3CDTF">2021-10-11T13:56:03Z</dcterms:created>
  <dcterms:modified xsi:type="dcterms:W3CDTF">2021-10-11T13:56:03Z</dcterms:modified>
</cp:coreProperties>
</file>