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Johnny scared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Ponyboy live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Steve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Sodapop dating?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Randy's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narrator of the Outsiders?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is Johnny?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handsome is Sodapop?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Cherry's real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tall is Two-bit?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other greaser gang?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are Cherry's eyes?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happened to Ponyboy at the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happened to Ponyboy's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Who's the oldest of the Curtis boys?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</dc:title>
  <dcterms:created xsi:type="dcterms:W3CDTF">2021-10-11T13:56:47Z</dcterms:created>
  <dcterms:modified xsi:type="dcterms:W3CDTF">2021-10-11T13:56:47Z</dcterms:modified>
</cp:coreProperties>
</file>