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Pony and cherry love to watch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...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rats race its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a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famous Disney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Pony and Johnny ave been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people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watch movies inside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beloved thing to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west side and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hoods and what most characters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get after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short form of the main characters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CROSSWORDS</dc:title>
  <dcterms:created xsi:type="dcterms:W3CDTF">2021-10-11T13:56:49Z</dcterms:created>
  <dcterms:modified xsi:type="dcterms:W3CDTF">2021-10-11T13:56:49Z</dcterms:modified>
</cp:coreProperties>
</file>