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OUTSIDERS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used to live in New York before coming back to Tulsa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it's the one thing that both the Greasers and the Socs can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theme in the Outsiders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title of the novel we are reading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oldest Curtis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Dally loved this person more than anything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these people have long hair and live on the East side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Bob drove this kind of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was only 16 years old when she wrote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clothing that only the Socs wear and the Greasers envy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her hair was fiery red, and so was her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Mr. Syme's student called him late at night and asked him about the theme he was to write about.  His name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Dally sent Johnny and Ponyboy to this city after Johnny killed Bob.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Mrs. O'Briant called Ponyboy, Johnny and Dally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had a house named Mickey 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people are rich, drive hotrods and live on the West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 always happens between the Greasers and the Socs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OUTSIDERS CROSSWORD PUZZLE</dc:title>
  <dcterms:created xsi:type="dcterms:W3CDTF">2021-10-11T13:56:45Z</dcterms:created>
  <dcterms:modified xsi:type="dcterms:W3CDTF">2021-10-11T13:56:45Z</dcterms:modified>
</cp:coreProperties>
</file>