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FIGHTING    </w:t>
      </w:r>
      <w:r>
        <w:t xml:space="preserve">   CIGARETTE    </w:t>
      </w:r>
      <w:r>
        <w:t xml:space="preserve">   FIRE    </w:t>
      </w:r>
      <w:r>
        <w:t xml:space="preserve">   SWITCHBLADE    </w:t>
      </w:r>
      <w:r>
        <w:t xml:space="preserve">   GREASERS    </w:t>
      </w:r>
      <w:r>
        <w:t xml:space="preserve">   SOCS    </w:t>
      </w:r>
      <w:r>
        <w:t xml:space="preserve">   RUMBLE    </w:t>
      </w:r>
      <w:r>
        <w:t xml:space="preserve">   DALLAS    </w:t>
      </w:r>
      <w:r>
        <w:t xml:space="preserve">   DARRY    </w:t>
      </w:r>
      <w:r>
        <w:t xml:space="preserve">   JOHNNY    </w:t>
      </w:r>
      <w:r>
        <w:t xml:space="preserve">   PONYBOY    </w:t>
      </w:r>
      <w:r>
        <w:t xml:space="preserve">   SODAPOP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SEARCH</dc:title>
  <dcterms:created xsi:type="dcterms:W3CDTF">2021-10-11T13:57:21Z</dcterms:created>
  <dcterms:modified xsi:type="dcterms:W3CDTF">2021-10-11T13:57:21Z</dcterms:modified>
</cp:coreProperties>
</file>