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Maddas    </w:t>
      </w:r>
      <w:r>
        <w:t xml:space="preserve">   Mustangs    </w:t>
      </w:r>
      <w:r>
        <w:t xml:space="preserve">   reformatory    </w:t>
      </w:r>
      <w:r>
        <w:t xml:space="preserve">   The Fuzz    </w:t>
      </w:r>
      <w:r>
        <w:t xml:space="preserve">   Heater    </w:t>
      </w:r>
      <w:r>
        <w:t xml:space="preserve">   Cancer stick    </w:t>
      </w:r>
      <w:r>
        <w:t xml:space="preserve">   The shepherd gang    </w:t>
      </w:r>
      <w:r>
        <w:t xml:space="preserve">   Sodapop    </w:t>
      </w:r>
      <w:r>
        <w:t xml:space="preserve">   Westside    </w:t>
      </w:r>
      <w:r>
        <w:t xml:space="preserve">   Dally    </w:t>
      </w:r>
      <w:r>
        <w:t xml:space="preserve">   Steve    </w:t>
      </w:r>
      <w:r>
        <w:t xml:space="preserve">   Eastside    </w:t>
      </w:r>
      <w:r>
        <w:t xml:space="preserve">   Socs    </w:t>
      </w:r>
      <w:r>
        <w:t xml:space="preserve">   Greaser    </w:t>
      </w:r>
      <w:r>
        <w:t xml:space="preserve">   Randy    </w:t>
      </w:r>
      <w:r>
        <w:t xml:space="preserve">   Cherry    </w:t>
      </w:r>
      <w:r>
        <w:t xml:space="preserve">   Bob    </w:t>
      </w:r>
      <w:r>
        <w:t xml:space="preserve">   Darry    </w:t>
      </w:r>
      <w:r>
        <w:t xml:space="preserve">   church    </w:t>
      </w:r>
      <w:r>
        <w:t xml:space="preserve">   two-bit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2021-10-11T13:55:40Z</dcterms:created>
  <dcterms:modified xsi:type="dcterms:W3CDTF">2021-10-11T13:55:40Z</dcterms:modified>
</cp:coreProperties>
</file>