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OUTSIDE!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obstacle course    </w:t>
      </w:r>
      <w:r>
        <w:t xml:space="preserve">   Zip line    </w:t>
      </w:r>
      <w:r>
        <w:t xml:space="preserve">   Boat    </w:t>
      </w:r>
      <w:r>
        <w:t xml:space="preserve">   Hot air balloon    </w:t>
      </w:r>
      <w:r>
        <w:t xml:space="preserve">   Water Ski    </w:t>
      </w:r>
      <w:r>
        <w:t xml:space="preserve">   Hang gliding    </w:t>
      </w:r>
      <w:r>
        <w:t xml:space="preserve">   Skipping    </w:t>
      </w:r>
      <w:r>
        <w:t xml:space="preserve">   Sled    </w:t>
      </w:r>
      <w:r>
        <w:t xml:space="preserve">   Ski    </w:t>
      </w:r>
      <w:r>
        <w:t xml:space="preserve">   Catch    </w:t>
      </w:r>
      <w:r>
        <w:t xml:space="preserve">   Mow lawn    </w:t>
      </w:r>
      <w:r>
        <w:t xml:space="preserve">   Walk    </w:t>
      </w:r>
      <w:r>
        <w:t xml:space="preserve">   Running    </w:t>
      </w:r>
      <w:r>
        <w:t xml:space="preserve">   Bike riding    </w:t>
      </w:r>
      <w:r>
        <w:t xml:space="preserve">   Soccer    </w:t>
      </w:r>
      <w:r>
        <w:t xml:space="preserve">   Football    </w:t>
      </w:r>
      <w:r>
        <w:t xml:space="preserve">   Basketball    </w:t>
      </w:r>
      <w:r>
        <w:t xml:space="preserve">   Skate    </w:t>
      </w:r>
      <w:r>
        <w:t xml:space="preserve">   Swimming    </w:t>
      </w:r>
      <w:r>
        <w:t xml:space="preserve">   Tire Swing    </w:t>
      </w:r>
      <w:r>
        <w:t xml:space="preserve">   Monkey Bars    </w:t>
      </w:r>
      <w:r>
        <w:t xml:space="preserve">   Park    </w:t>
      </w:r>
      <w:r>
        <w:t xml:space="preserve">   Sunshine    </w:t>
      </w:r>
      <w:r>
        <w:t xml:space="preserve">   Beach    </w:t>
      </w:r>
      <w:r>
        <w:t xml:space="preserve">   Ocean    </w:t>
      </w:r>
      <w:r>
        <w:t xml:space="preserve">   Lake    </w:t>
      </w:r>
      <w:r>
        <w:t xml:space="preserve">   Pool    </w:t>
      </w:r>
      <w:r>
        <w:t xml:space="preserve">   Swings    </w:t>
      </w:r>
      <w:r>
        <w:t xml:space="preserve">   Slide    </w:t>
      </w:r>
      <w:r>
        <w:t xml:space="preserve">   Playground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OUTSIDE!</dc:title>
  <dcterms:created xsi:type="dcterms:W3CDTF">2021-10-11T13:56:41Z</dcterms:created>
  <dcterms:modified xsi:type="dcterms:W3CDTF">2021-10-11T13:56:41Z</dcterms:modified>
</cp:coreProperties>
</file>