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 AND IN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pavement    </w:t>
      </w:r>
      <w:r>
        <w:t xml:space="preserve">   branches    </w:t>
      </w:r>
      <w:r>
        <w:t xml:space="preserve">   cars    </w:t>
      </w:r>
      <w:r>
        <w:t xml:space="preserve">   road    </w:t>
      </w:r>
      <w:r>
        <w:t xml:space="preserve">   trunk    </w:t>
      </w:r>
      <w:r>
        <w:t xml:space="preserve">   benches    </w:t>
      </w:r>
      <w:r>
        <w:t xml:space="preserve">   birds    </w:t>
      </w:r>
      <w:r>
        <w:t xml:space="preserve">   bark    </w:t>
      </w:r>
      <w:r>
        <w:t xml:space="preserve">   leaves    </w:t>
      </w:r>
      <w:r>
        <w:t xml:space="preserve">   pool    </w:t>
      </w:r>
      <w:r>
        <w:t xml:space="preserve">   grass    </w:t>
      </w:r>
      <w:r>
        <w:t xml:space="preserve">   plant    </w:t>
      </w:r>
      <w:r>
        <w:t xml:space="preserve">   garden    </w:t>
      </w:r>
      <w:r>
        <w:t xml:space="preserve">   flowers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AND IN THE STREET</dc:title>
  <dcterms:created xsi:type="dcterms:W3CDTF">2021-10-11T13:56:12Z</dcterms:created>
  <dcterms:modified xsi:type="dcterms:W3CDTF">2021-10-11T13:56:12Z</dcterms:modified>
</cp:coreProperties>
</file>