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"OUT OF THE DUST"?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moved away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Billie Jo's little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Billie Jo win in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Billie Jo's father while Ma was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delivering the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lady that gave birth to 5 different babies all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shot the rabbits that were eating the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President Roosevelt think people should do about the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Billie Jo's father consider doing if the farm failed?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 volcano erupt?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sheriff that caught the people with moonshine?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illness that was common with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Billie Jo's father hired on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Flammable object that burned Ma and Billie 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cereus plant bloomed on a Saturday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Billie Jo's father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two months after she lost her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government do to help people affected by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Billie Jo think she plays like a cripple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2021-10-11T13:54:35Z</dcterms:created>
  <dcterms:modified xsi:type="dcterms:W3CDTF">2021-10-11T13:54:35Z</dcterms:modified>
</cp:coreProperties>
</file>