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OUT OF THIS WORLD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ALMONDS    </w:t>
      </w:r>
      <w:r>
        <w:t xml:space="preserve">   APOLLO 11    </w:t>
      </w:r>
      <w:r>
        <w:t xml:space="preserve">   ASTEROIDS    </w:t>
      </w:r>
      <w:r>
        <w:t xml:space="preserve">   AWESOME!    </w:t>
      </w:r>
      <w:r>
        <w:t xml:space="preserve">   CRATERS    </w:t>
      </w:r>
      <w:r>
        <w:t xml:space="preserve">   CRESENT    </w:t>
      </w:r>
      <w:r>
        <w:t xml:space="preserve">   DELICIOUS    </w:t>
      </w:r>
      <w:r>
        <w:t xml:space="preserve">   FULL    </w:t>
      </w:r>
      <w:r>
        <w:t xml:space="preserve">   GET A HEALTHY START!    </w:t>
      </w:r>
      <w:r>
        <w:t xml:space="preserve">   LUNAR    </w:t>
      </w:r>
      <w:r>
        <w:t xml:space="preserve">   MOON    </w:t>
      </w:r>
      <w:r>
        <w:t xml:space="preserve">   MOON ROCK CEREAL    </w:t>
      </w:r>
      <w:r>
        <w:t xml:space="preserve">   NEIL ARMSTRONG    </w:t>
      </w:r>
      <w:r>
        <w:t xml:space="preserve">   NUTS    </w:t>
      </w:r>
      <w:r>
        <w:t xml:space="preserve">   ORBIT    </w:t>
      </w:r>
      <w:r>
        <w:t xml:space="preserve">   OUTA THIS WORLD    </w:t>
      </w:r>
      <w:r>
        <w:t xml:space="preserve">   PHASES    </w:t>
      </w:r>
      <w:r>
        <w:t xml:space="preserve">   ROCK YOUR WORLD !    </w:t>
      </w:r>
      <w:r>
        <w:t xml:space="preserve">   SPACE    </w:t>
      </w:r>
      <w:r>
        <w:t xml:space="preserve">   VITAMINS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THIS WORLD WORD SEARCH!</dc:title>
  <dcterms:created xsi:type="dcterms:W3CDTF">2021-10-11T13:54:33Z</dcterms:created>
  <dcterms:modified xsi:type="dcterms:W3CDTF">2021-10-11T13:54:33Z</dcterms:modified>
</cp:coreProperties>
</file>