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a high volume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displaying excessive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opening in which food passes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utter a sudden loud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visible mass of particles of water in the form of fog, mist or haze usually high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grow or spring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upon something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a direction away from the inside, center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tto express sudden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"OU" Crossword</dc:title>
  <dcterms:created xsi:type="dcterms:W3CDTF">2021-10-10T23:50:54Z</dcterms:created>
  <dcterms:modified xsi:type="dcterms:W3CDTF">2021-10-10T23:50:54Z</dcterms:modified>
</cp:coreProperties>
</file>