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OU, OW, OI, OY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Mellow    </w:t>
      </w:r>
      <w:r>
        <w:t xml:space="preserve">   Soy    </w:t>
      </w:r>
      <w:r>
        <w:t xml:space="preserve">   Arrow    </w:t>
      </w:r>
      <w:r>
        <w:t xml:space="preserve">   Flower    </w:t>
      </w:r>
      <w:r>
        <w:t xml:space="preserve">   Bowl    </w:t>
      </w:r>
      <w:r>
        <w:t xml:space="preserve">   Towel    </w:t>
      </w:r>
      <w:r>
        <w:t xml:space="preserve">   Shallow    </w:t>
      </w:r>
      <w:r>
        <w:t xml:space="preserve">   Spoil    </w:t>
      </w:r>
      <w:r>
        <w:t xml:space="preserve">   Shout    </w:t>
      </w:r>
      <w:r>
        <w:t xml:space="preserve">   Cloud    </w:t>
      </w:r>
      <w:r>
        <w:t xml:space="preserve">   Ground    </w:t>
      </w:r>
      <w:r>
        <w:t xml:space="preserve">   Sound    </w:t>
      </w:r>
      <w:r>
        <w:t xml:space="preserve">   Annoy    </w:t>
      </w:r>
      <w:r>
        <w:t xml:space="preserve">   Destroy    </w:t>
      </w:r>
      <w:r>
        <w:t xml:space="preserve">   Soil    </w:t>
      </w:r>
      <w:r>
        <w:t xml:space="preserve">   Boil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OU, OW, OI, OY</dc:title>
  <dcterms:created xsi:type="dcterms:W3CDTF">2021-10-11T13:50:55Z</dcterms:created>
  <dcterms:modified xsi:type="dcterms:W3CDTF">2021-10-11T13:50:55Z</dcterms:modified>
</cp:coreProperties>
</file>