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sour    </w:t>
      </w:r>
      <w:r>
        <w:t xml:space="preserve">   mound    </w:t>
      </w:r>
      <w:r>
        <w:t xml:space="preserve">   scour    </w:t>
      </w:r>
      <w:r>
        <w:t xml:space="preserve">   loud    </w:t>
      </w:r>
      <w:r>
        <w:t xml:space="preserve">   scout    </w:t>
      </w:r>
      <w:r>
        <w:t xml:space="preserve">   count    </w:t>
      </w:r>
      <w:r>
        <w:t xml:space="preserve">   mouth    </w:t>
      </w:r>
      <w:r>
        <w:t xml:space="preserve">   scoundrel    </w:t>
      </w:r>
      <w:r>
        <w:t xml:space="preserve">   shout    </w:t>
      </w:r>
      <w:r>
        <w:t xml:space="preserve">   hound    </w:t>
      </w:r>
      <w:r>
        <w:t xml:space="preserve">   foul    </w:t>
      </w:r>
      <w:r>
        <w:t xml:space="preserve">   mouse    </w:t>
      </w:r>
      <w:r>
        <w:t xml:space="preserve">   blouse    </w:t>
      </w:r>
      <w:r>
        <w:t xml:space="preserve">   pound    </w:t>
      </w:r>
      <w:r>
        <w:t xml:space="preserve">   bounce    </w:t>
      </w:r>
      <w:r>
        <w:t xml:space="preserve">   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2021-10-11T13:49:48Z</dcterms:created>
  <dcterms:modified xsi:type="dcterms:W3CDTF">2021-10-11T13:49:48Z</dcterms:modified>
</cp:coreProperties>
</file>