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However    </w:t>
      </w:r>
      <w:r>
        <w:t xml:space="preserve">   Vowel    </w:t>
      </w:r>
      <w:r>
        <w:t xml:space="preserve">   Around    </w:t>
      </w:r>
      <w:r>
        <w:t xml:space="preserve">   Thousand    </w:t>
      </w:r>
      <w:r>
        <w:t xml:space="preserve">   Bounce    </w:t>
      </w:r>
      <w:r>
        <w:t xml:space="preserve">   Crowd    </w:t>
      </w:r>
      <w:r>
        <w:t xml:space="preserve">   Allow    </w:t>
      </w:r>
      <w:r>
        <w:t xml:space="preserve">   Amount    </w:t>
      </w:r>
      <w:r>
        <w:t xml:space="preserve">   Sour    </w:t>
      </w:r>
      <w:r>
        <w:t xml:space="preserve">   Our    </w:t>
      </w:r>
      <w:r>
        <w:t xml:space="preserve">   Hour    </w:t>
      </w:r>
      <w:r>
        <w:t xml:space="preserve">   Couch    </w:t>
      </w:r>
      <w:r>
        <w:t xml:space="preserve">   Without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Words</dc:title>
  <dcterms:created xsi:type="dcterms:W3CDTF">2021-10-11T13:50:08Z</dcterms:created>
  <dcterms:modified xsi:type="dcterms:W3CDTF">2021-10-11T13:50:08Z</dcterms:modified>
</cp:coreProperties>
</file>