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 and OW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allowed    </w:t>
      </w:r>
      <w:r>
        <w:t xml:space="preserve">   discount    </w:t>
      </w:r>
      <w:r>
        <w:t xml:space="preserve">   doubt    </w:t>
      </w:r>
      <w:r>
        <w:t xml:space="preserve">   bounce    </w:t>
      </w:r>
      <w:r>
        <w:t xml:space="preserve">   counter    </w:t>
      </w:r>
      <w:r>
        <w:t xml:space="preserve">   now    </w:t>
      </w:r>
      <w:r>
        <w:t xml:space="preserve">   cow    </w:t>
      </w:r>
      <w:r>
        <w:t xml:space="preserve">   thousand    </w:t>
      </w:r>
      <w:r>
        <w:t xml:space="preserve">   announce    </w:t>
      </w:r>
      <w:r>
        <w:t xml:space="preserve">   flower    </w:t>
      </w:r>
      <w:r>
        <w:t xml:space="preserve">   loud    </w:t>
      </w:r>
      <w:r>
        <w:t xml:space="preserve">   around    </w:t>
      </w:r>
      <w:r>
        <w:t xml:space="preserve">   towel    </w:t>
      </w:r>
      <w:r>
        <w:t xml:space="preserve">   noun    </w:t>
      </w:r>
      <w:r>
        <w:t xml:space="preserve">   south    </w:t>
      </w:r>
      <w:r>
        <w:t xml:space="preserve">   proud    </w:t>
      </w:r>
      <w:r>
        <w:t xml:space="preserve">   outside    </w:t>
      </w:r>
      <w:r>
        <w:t xml:space="preserve">   mouth    </w:t>
      </w:r>
      <w:r>
        <w:t xml:space="preserve">   crown    </w:t>
      </w:r>
      <w:r>
        <w:t xml:space="preserve">   drown    </w:t>
      </w:r>
      <w:r>
        <w:t xml:space="preserve">  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and OW words</dc:title>
  <dcterms:created xsi:type="dcterms:W3CDTF">2021-10-11T13:50:53Z</dcterms:created>
  <dcterms:modified xsi:type="dcterms:W3CDTF">2021-10-11T13:50:53Z</dcterms:modified>
</cp:coreProperties>
</file>