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 en UI woorde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duim    </w:t>
      </w:r>
      <w:r>
        <w:t xml:space="preserve">   goud    </w:t>
      </w:r>
      <w:r>
        <w:t xml:space="preserve">   hout    </w:t>
      </w:r>
      <w:r>
        <w:t xml:space="preserve">   huis    </w:t>
      </w:r>
      <w:r>
        <w:t xml:space="preserve">   koud    </w:t>
      </w:r>
      <w:r>
        <w:t xml:space="preserve">   kouse    </w:t>
      </w:r>
      <w:r>
        <w:t xml:space="preserve">   luiperd    </w:t>
      </w:r>
      <w:r>
        <w:t xml:space="preserve">   mou    </w:t>
      </w:r>
      <w:r>
        <w:t xml:space="preserve">   muis    </w:t>
      </w:r>
      <w:r>
        <w:t xml:space="preserve">   pou    </w:t>
      </w:r>
      <w:r>
        <w:t xml:space="preserve">   sout    </w:t>
      </w:r>
      <w:r>
        <w:t xml:space="preserve">   suiker    </w:t>
      </w:r>
      <w:r>
        <w:t xml:space="preserve">   tou    </w:t>
      </w:r>
      <w:r>
        <w:t xml:space="preserve">   trui    </w:t>
      </w:r>
      <w:r>
        <w:t xml:space="preserve">   tuin    </w:t>
      </w:r>
      <w:r>
        <w:t xml:space="preserve">   uil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en UI woorde </dc:title>
  <dcterms:created xsi:type="dcterms:W3CDTF">2021-10-11T13:51:13Z</dcterms:created>
  <dcterms:modified xsi:type="dcterms:W3CDTF">2021-10-11T13:51:13Z</dcterms:modified>
</cp:coreProperties>
</file>