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 sound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vicious    </w:t>
      </w:r>
      <w:r>
        <w:t xml:space="preserve">   atrocious    </w:t>
      </w:r>
      <w:r>
        <w:t xml:space="preserve">   seriously    </w:t>
      </w:r>
      <w:r>
        <w:t xml:space="preserve">   gorgeous    </w:t>
      </w:r>
      <w:r>
        <w:t xml:space="preserve">   rigorous    </w:t>
      </w:r>
      <w:r>
        <w:t xml:space="preserve">   hilarious    </w:t>
      </w:r>
      <w:r>
        <w:t xml:space="preserve">   devious    </w:t>
      </w:r>
      <w:r>
        <w:t xml:space="preserve">   tedious    </w:t>
      </w:r>
      <w:r>
        <w:t xml:space="preserve">   generous    </w:t>
      </w:r>
      <w:r>
        <w:t xml:space="preserve">   dangerous    </w:t>
      </w:r>
      <w:r>
        <w:t xml:space="preserve">   jealous    </w:t>
      </w:r>
      <w:r>
        <w:t xml:space="preserve">   enormous    </w:t>
      </w:r>
      <w:r>
        <w:t xml:space="preserve">   ravenous    </w:t>
      </w:r>
      <w:r>
        <w:t xml:space="preserve">   porous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 sound</dc:title>
  <dcterms:created xsi:type="dcterms:W3CDTF">2021-10-11T13:49:59Z</dcterms:created>
  <dcterms:modified xsi:type="dcterms:W3CDTF">2021-10-11T13:49:59Z</dcterms:modified>
</cp:coreProperties>
</file>