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word scramble</w:t>
      </w:r>
    </w:p>
    <w:p>
      <w:pPr>
        <w:pStyle w:val="Questions"/>
      </w:pPr>
      <w:r>
        <w:t xml:space="preserve">1. HCUO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UCOTN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OUMHT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HOSUT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EHOUS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MOUSE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ONUDF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RUDNGO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CNBUEO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DROUP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SDNUO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CCUOH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DLOU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OSUR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RUOH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HOSUT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LFORU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ROU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UFOL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NTUMO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word scramble</dc:title>
  <dcterms:created xsi:type="dcterms:W3CDTF">2021-10-11T13:50:51Z</dcterms:created>
  <dcterms:modified xsi:type="dcterms:W3CDTF">2021-10-11T13:50:51Z</dcterms:modified>
</cp:coreProperties>
</file>