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should    </w:t>
      </w:r>
      <w:r>
        <w:t xml:space="preserve">   through    </w:t>
      </w:r>
      <w:r>
        <w:t xml:space="preserve">   could    </w:t>
      </w:r>
      <w:r>
        <w:t xml:space="preserve">   coupe    </w:t>
      </w:r>
      <w:r>
        <w:t xml:space="preserve">   sound    </w:t>
      </w:r>
      <w:r>
        <w:t xml:space="preserve">   flour    </w:t>
      </w:r>
      <w:r>
        <w:t xml:space="preserve">   mound    </w:t>
      </w:r>
      <w:r>
        <w:t xml:space="preserve">   count    </w:t>
      </w:r>
      <w:r>
        <w:t xml:space="preserve">   roundabout    </w:t>
      </w:r>
      <w:r>
        <w:t xml:space="preserve">   proud    </w:t>
      </w:r>
      <w:r>
        <w:t xml:space="preserve">   snout    </w:t>
      </w:r>
      <w:r>
        <w:t xml:space="preserve">   round    </w:t>
      </w:r>
      <w:r>
        <w:t xml:space="preserve">   route    </w:t>
      </w:r>
      <w:r>
        <w:t xml:space="preserve">   pout    </w:t>
      </w:r>
      <w:r>
        <w:t xml:space="preserve">   ouch    </w:t>
      </w:r>
      <w:r>
        <w:t xml:space="preserve">   trout    </w:t>
      </w:r>
      <w:r>
        <w:t xml:space="preserve">   out    </w:t>
      </w:r>
      <w:r>
        <w:t xml:space="preserve">   cloud    </w:t>
      </w:r>
      <w:r>
        <w:t xml:space="preserve">   pound    </w:t>
      </w:r>
      <w:r>
        <w:t xml:space="preserve">   mouth    </w:t>
      </w:r>
      <w:r>
        <w:t xml:space="preserve">   group    </w:t>
      </w:r>
      <w:r>
        <w:t xml:space="preserve">   soup    </w:t>
      </w:r>
      <w:r>
        <w:t xml:space="preserve">   couch    </w:t>
      </w:r>
      <w:r>
        <w:t xml:space="preserve">   pounce    </w:t>
      </w:r>
      <w:r>
        <w:t xml:space="preserve">   hound    </w:t>
      </w:r>
      <w:r>
        <w:t xml:space="preserve">   shout    </w:t>
      </w:r>
      <w:r>
        <w:t xml:space="preserve">   grouch    </w:t>
      </w:r>
      <w:r>
        <w:t xml:space="preserve">   house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wordsearch</dc:title>
  <dcterms:created xsi:type="dcterms:W3CDTF">2021-10-11T13:51:31Z</dcterms:created>
  <dcterms:modified xsi:type="dcterms:W3CDTF">2021-10-11T13:51:31Z</dcterms:modified>
</cp:coreProperties>
</file>