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OVAC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Hundred    </w:t>
      </w:r>
      <w:r>
        <w:t xml:space="preserve">   St Clairsville    </w:t>
      </w:r>
      <w:r>
        <w:t xml:space="preserve">   Shadyside    </w:t>
      </w:r>
      <w:r>
        <w:t xml:space="preserve">   Valley    </w:t>
      </w:r>
      <w:r>
        <w:t xml:space="preserve">   Wheeling Park    </w:t>
      </w:r>
      <w:r>
        <w:t xml:space="preserve">   Brooke    </w:t>
      </w:r>
      <w:r>
        <w:t xml:space="preserve">   Beaver Local    </w:t>
      </w:r>
      <w:r>
        <w:t xml:space="preserve">   Wellsville    </w:t>
      </w:r>
      <w:r>
        <w:t xml:space="preserve">   Shenandoah    </w:t>
      </w:r>
      <w:r>
        <w:t xml:space="preserve">   Fort Frye    </w:t>
      </w:r>
      <w:r>
        <w:t xml:space="preserve">   Edison    </w:t>
      </w:r>
      <w:r>
        <w:t xml:space="preserve">   Martins Ferry    </w:t>
      </w:r>
      <w:r>
        <w:t xml:space="preserve">   Bridgeport    </w:t>
      </w:r>
      <w:r>
        <w:t xml:space="preserve">   Linsly    </w:t>
      </w:r>
      <w:r>
        <w:t xml:space="preserve">   John Marshall    </w:t>
      </w:r>
      <w:r>
        <w:t xml:space="preserve">   Steubenville    </w:t>
      </w:r>
      <w:r>
        <w:t xml:space="preserve">   Caldwell    </w:t>
      </w:r>
      <w:r>
        <w:t xml:space="preserve">   Cameron    </w:t>
      </w:r>
      <w:r>
        <w:t xml:space="preserve">   Buckeye Trail    </w:t>
      </w:r>
      <w:r>
        <w:t xml:space="preserve">   Buckeye Local    </w:t>
      </w:r>
      <w:r>
        <w:t xml:space="preserve">   Bellaire    </w:t>
      </w:r>
      <w:r>
        <w:t xml:space="preserve">   Barnesville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OVAC SCHOOLS</dc:title>
  <dcterms:created xsi:type="dcterms:W3CDTF">2021-10-11T13:55:34Z</dcterms:created>
  <dcterms:modified xsi:type="dcterms:W3CDTF">2021-10-11T13:55:34Z</dcterms:modified>
</cp:coreProperties>
</file>