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OVERCOMING DEPRESSION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ROUTINE    </w:t>
      </w:r>
      <w:r>
        <w:t xml:space="preserve">   HOBBY    </w:t>
      </w:r>
      <w:r>
        <w:t xml:space="preserve">   GO OUTSIDE    </w:t>
      </w:r>
      <w:r>
        <w:t xml:space="preserve">   BREATHE    </w:t>
      </w:r>
      <w:r>
        <w:t xml:space="preserve">   PLAN    </w:t>
      </w:r>
      <w:r>
        <w:t xml:space="preserve">   REACH OUT    </w:t>
      </w:r>
      <w:r>
        <w:t xml:space="preserve">   HOPE    </w:t>
      </w:r>
      <w:r>
        <w:t xml:space="preserve">   SUPPORT CIRCLE    </w:t>
      </w:r>
      <w:r>
        <w:t xml:space="preserve">   JOURNAL    </w:t>
      </w:r>
      <w:r>
        <w:t xml:space="preserve">   RESILIENT    </w:t>
      </w:r>
      <w:r>
        <w:t xml:space="preserve">   BRAVE    </w:t>
      </w:r>
      <w:r>
        <w:t xml:space="preserve">   MEDICATION    </w:t>
      </w:r>
      <w:r>
        <w:t xml:space="preserve">   YOGA    </w:t>
      </w:r>
      <w:r>
        <w:t xml:space="preserve">   ACCEPT    </w:t>
      </w:r>
      <w:r>
        <w:t xml:space="preserve">   HIGHER POWER    </w:t>
      </w:r>
      <w:r>
        <w:t xml:space="preserve">   CHURCH    </w:t>
      </w:r>
      <w:r>
        <w:t xml:space="preserve">   STRETCH    </w:t>
      </w:r>
      <w:r>
        <w:t xml:space="preserve">   HYDRATE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DEPRESSION TOOLS</dc:title>
  <dcterms:created xsi:type="dcterms:W3CDTF">2021-10-11T13:56:47Z</dcterms:created>
  <dcterms:modified xsi:type="dcterms:W3CDTF">2021-10-11T13:56:47Z</dcterms:modified>
</cp:coreProperties>
</file>