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OVERCOMING OBSTACLES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SUCCESSFUL    </w:t>
      </w:r>
      <w:r>
        <w:t xml:space="preserve">   WINNER    </w:t>
      </w:r>
      <w:r>
        <w:t xml:space="preserve">   PERSEVERE    </w:t>
      </w:r>
      <w:r>
        <w:t xml:space="preserve">   WORK    </w:t>
      </w:r>
      <w:r>
        <w:t xml:space="preserve">   OBSTACLES    </w:t>
      </w:r>
      <w:r>
        <w:t xml:space="preserve">   FAILURE    </w:t>
      </w:r>
      <w:r>
        <w:t xml:space="preserve">   DETERMINATION    </w:t>
      </w:r>
      <w:r>
        <w:t xml:space="preserve">   CONQUER    </w:t>
      </w:r>
      <w:r>
        <w:t xml:space="preserve">   OVERCAME    </w:t>
      </w:r>
      <w:r>
        <w:t xml:space="preserve">   OVERCOME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OVERCOMING OBSTACLES </dc:title>
  <dcterms:created xsi:type="dcterms:W3CDTF">2021-10-11T13:56:10Z</dcterms:created>
  <dcterms:modified xsi:type="dcterms:W3CDTF">2021-10-11T13:56:10Z</dcterms:modified>
</cp:coreProperties>
</file>