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OVERVIEW OF THE DENTITION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BICUSPID    </w:t>
      </w:r>
      <w:r>
        <w:t xml:space="preserve">   MOLAR    </w:t>
      </w:r>
      <w:r>
        <w:t xml:space="preserve">   CANINE    </w:t>
      </w:r>
      <w:r>
        <w:t xml:space="preserve">   INCISOR    </w:t>
      </w:r>
      <w:r>
        <w:t xml:space="preserve">   CERVICAL    </w:t>
      </w:r>
      <w:r>
        <w:t xml:space="preserve">   LINGUAL    </w:t>
      </w:r>
      <w:r>
        <w:t xml:space="preserve">   BUCCAL    </w:t>
      </w:r>
      <w:r>
        <w:t xml:space="preserve">   DISTAL    </w:t>
      </w:r>
      <w:r>
        <w:t xml:space="preserve">   MESIAL    </w:t>
      </w:r>
      <w:r>
        <w:t xml:space="preserve">   DECIDUOUS    </w:t>
      </w:r>
      <w:r>
        <w:t xml:space="preserve">   SUCCEDANEOUS    </w:t>
      </w:r>
      <w:r>
        <w:t xml:space="preserve">   EXFOLLIATE    </w:t>
      </w:r>
      <w:r>
        <w:t xml:space="preserve">   ERUPTION    </w:t>
      </w:r>
      <w:r>
        <w:t xml:space="preserve">   MAXILLARY    </w:t>
      </w:r>
      <w:r>
        <w:t xml:space="preserve">   MANDIBULAR    </w:t>
      </w:r>
      <w:r>
        <w:t xml:space="preserve">   ROOT    </w:t>
      </w:r>
      <w:r>
        <w:t xml:space="preserve">   CROWN    </w:t>
      </w:r>
      <w:r>
        <w:t xml:space="preserve">   ENAMEL    </w:t>
      </w:r>
      <w:r>
        <w:t xml:space="preserve">   PULP    </w:t>
      </w:r>
      <w:r>
        <w:t xml:space="preserve">   DENTIN    </w:t>
      </w:r>
      <w:r>
        <w:t xml:space="preserve">   CEMENTUM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THE DENTITION</dc:title>
  <dcterms:created xsi:type="dcterms:W3CDTF">2021-10-11T13:56:19Z</dcterms:created>
  <dcterms:modified xsi:type="dcterms:W3CDTF">2021-10-11T13:56:19Z</dcterms:modified>
</cp:coreProperties>
</file>