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OVO Energy Tour of Britain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Aldeburgh    </w:t>
      </w:r>
      <w:r>
        <w:t xml:space="preserve">   Bicycle    </w:t>
      </w:r>
      <w:r>
        <w:t xml:space="preserve">   Chain    </w:t>
      </w:r>
      <w:r>
        <w:t xml:space="preserve">   Handlebars    </w:t>
      </w:r>
      <w:r>
        <w:t xml:space="preserve">   Helmet    </w:t>
      </w:r>
      <w:r>
        <w:t xml:space="preserve">   Light    </w:t>
      </w:r>
      <w:r>
        <w:t xml:space="preserve">   Lock    </w:t>
      </w:r>
      <w:r>
        <w:t xml:space="preserve">   Mountain    </w:t>
      </w:r>
      <w:r>
        <w:t xml:space="preserve">   Newmarket    </w:t>
      </w:r>
      <w:r>
        <w:t xml:space="preserve">   OVO Energy    </w:t>
      </w:r>
      <w:r>
        <w:t xml:space="preserve">   Pedal    </w:t>
      </w:r>
      <w:r>
        <w:t xml:space="preserve">   Saddle    </w:t>
      </w:r>
      <w:r>
        <w:t xml:space="preserve">   Sprint    </w:t>
      </w:r>
      <w:r>
        <w:t xml:space="preserve">   Tour of Britain    </w:t>
      </w:r>
      <w:r>
        <w:t xml:space="preserve">  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OVO Energy Tour of Britain</dc:title>
  <dcterms:created xsi:type="dcterms:W3CDTF">2021-10-11T13:56:19Z</dcterms:created>
  <dcterms:modified xsi:type="dcterms:W3CDTF">2021-10-11T13:56:19Z</dcterms:modified>
</cp:coreProperties>
</file>