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OW1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I draw a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 writes on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you bring your phonics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 board, clock and computer in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write and erase with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write on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erase with an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draw with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is it? I can't read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sit on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book is on my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play games on my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food is on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you find England on the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write with a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OW1 Unit 1</dc:title>
  <dcterms:created xsi:type="dcterms:W3CDTF">2021-10-11T13:57:06Z</dcterms:created>
  <dcterms:modified xsi:type="dcterms:W3CDTF">2021-10-11T13:57:06Z</dcterms:modified>
</cp:coreProperties>
</file>