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OWH&amp;G - p. 160-162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racing track in the Greek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center of the Greek city; public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most important Greek city-states in which the government owned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important Greek city-states in which the citizens practiced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Greek city-state where the Olympics began in 776 B.C.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public gathering place in the Greek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independent cities with their own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rule; the citizens of a country take an active part in the government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 market place in the Greek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men practiced sports in the Greek city-state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OWH&amp;G - p. 160-162</dc:title>
  <dcterms:created xsi:type="dcterms:W3CDTF">2021-10-11T13:56:35Z</dcterms:created>
  <dcterms:modified xsi:type="dcterms:W3CDTF">2021-10-11T13:56:35Z</dcterms:modified>
</cp:coreProperties>
</file>