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OWI ROBOTIC ARM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motor exist on the OWI ROBOT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three minor degrees (Role, Pitch Yah)  of freedom exist on OWI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are remote control devices such as a bomb dispoal crawler controlled at a distance by a human operator.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 robots of the 1960's and 1970's were reporgrammable, ____________industrial manipulators capable of memorizing repetitive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 arm has a hand. What is the name of the OWI Robot HAND?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Robots + Human Likeness equal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Inorder to be a ___________robot the robot industry requires that it meet ALL four of the following characteristics. A robot must be a machine, Automatic, Re-programmable and Reponsive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Degree of Freedoms exist on OWI ROBOT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four conditions (A machine, Automatics, Re-programmable and Response) are missing on the OWI Robot Arm. Again which of the four keep the arm from being considered a Industrial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Automatons are machines which follw a number of steps under_________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OWI ROBOTIC ARM CHALLENGE</dc:title>
  <dcterms:created xsi:type="dcterms:W3CDTF">2021-10-11T13:56:37Z</dcterms:created>
  <dcterms:modified xsi:type="dcterms:W3CDTF">2021-10-11T13:56:37Z</dcterms:modified>
</cp:coreProperties>
</file>