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screech    </w:t>
      </w:r>
      <w:r>
        <w:t xml:space="preserve">   wing span    </w:t>
      </w:r>
      <w:r>
        <w:t xml:space="preserve">   ear tuft    </w:t>
      </w:r>
      <w:r>
        <w:t xml:space="preserve">   owlet    </w:t>
      </w:r>
      <w:r>
        <w:t xml:space="preserve">   barn owl    </w:t>
      </w:r>
      <w:r>
        <w:t xml:space="preserve">   special feathers    </w:t>
      </w:r>
      <w:r>
        <w:t xml:space="preserve">   keen eyesight    </w:t>
      </w:r>
      <w:r>
        <w:t xml:space="preserve">   nocturnal    </w:t>
      </w:r>
      <w:r>
        <w:t xml:space="preserve">   regurgitate    </w:t>
      </w:r>
      <w:r>
        <w:t xml:space="preserve">   silent    </w:t>
      </w:r>
      <w:r>
        <w:t xml:space="preserve">   talons    </w:t>
      </w:r>
      <w:r>
        <w:t xml:space="preserve">   mouse    </w:t>
      </w:r>
      <w:r>
        <w:t xml:space="preserve">   vole    </w:t>
      </w:r>
      <w:r>
        <w:t xml:space="preserve">   hunter    </w:t>
      </w:r>
      <w:r>
        <w:t xml:space="preserve">   carnivore    </w:t>
      </w:r>
      <w:r>
        <w:t xml:space="preserve">   beak    </w:t>
      </w:r>
      <w:r>
        <w:t xml:space="preserve">   bird of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</dc:title>
  <dcterms:created xsi:type="dcterms:W3CDTF">2021-11-15T03:48:49Z</dcterms:created>
  <dcterms:modified xsi:type="dcterms:W3CDTF">2021-11-15T03:48:49Z</dcterms:modified>
</cp:coreProperties>
</file>