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family member Tama and Hamish met when they went to go talk to Tama's family members about the giant eagle sightings?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Kirsten find after the eagle killed the sheep that made her believe that the boys were telling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factors that went into freeing the the giant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Tama get attacked by the eagle instead of Hamish?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to be attacked by the eagle?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maori name for the eagle?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the giant eagle do to a Human, in terms of it's strength? (2 words, 1 5 letters, other 5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twisted their ankle in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scientific name for the giant eagle?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told Tama and Hamish about the Maori legend?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names of the descendants?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dog that was killed by the eagle?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Hamish's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</dc:title>
  <dcterms:created xsi:type="dcterms:W3CDTF">2021-10-11T13:56:19Z</dcterms:created>
  <dcterms:modified xsi:type="dcterms:W3CDTF">2021-10-11T13:56:19Z</dcterms:modified>
</cp:coreProperties>
</file>