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DIARIES - EVA AND THE NEW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WINGBALL    </w:t>
      </w:r>
      <w:r>
        <w:t xml:space="preserve">   WOODPINE AVENUE    </w:t>
      </w:r>
      <w:r>
        <w:t xml:space="preserve">   TREE HOUSE    </w:t>
      </w:r>
      <w:r>
        <w:t xml:space="preserve">   TREETOPOLIS    </w:t>
      </w:r>
      <w:r>
        <w:t xml:space="preserve">   SCHOOL    </w:t>
      </w:r>
      <w:r>
        <w:t xml:space="preserve">   OWL DIARIES    </w:t>
      </w:r>
      <w:r>
        <w:t xml:space="preserve">   OWL TIMES    </w:t>
      </w:r>
      <w:r>
        <w:t xml:space="preserve">   MRS FEATHERBOTTOM    </w:t>
      </w:r>
      <w:r>
        <w:t xml:space="preserve">   LUCY BEAKMAN    </w:t>
      </w:r>
      <w:r>
        <w:t xml:space="preserve">   ICE CREAM    </w:t>
      </w:r>
      <w:r>
        <w:t xml:space="preserve">   HAILEY    </w:t>
      </w:r>
      <w:r>
        <w:t xml:space="preserve">   GEORGE    </w:t>
      </w:r>
      <w:r>
        <w:t xml:space="preserve">   FRIENDS    </w:t>
      </w:r>
      <w:r>
        <w:t xml:space="preserve">   FLAPTASTIC    </w:t>
      </w:r>
      <w:r>
        <w:t xml:space="preserve">   FLAPPERIFIC    </w:t>
      </w:r>
      <w:r>
        <w:t xml:space="preserve">   FEATHER DRESSER    </w:t>
      </w:r>
      <w:r>
        <w:t xml:space="preserve">   EVA WINGDALE    </w:t>
      </w:r>
      <w:r>
        <w:t xml:space="preserve">   BEST FRIENDS    </w:t>
      </w:r>
      <w:r>
        <w:t xml:space="preserve">   BAXTER    </w:t>
      </w:r>
      <w:r>
        <w:t xml:space="preserve">   BABYMO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DIARIES - EVA AND THE NEW OWL</dc:title>
  <dcterms:created xsi:type="dcterms:W3CDTF">2021-10-11T13:56:28Z</dcterms:created>
  <dcterms:modified xsi:type="dcterms:W3CDTF">2021-10-11T13:56:28Z</dcterms:modified>
</cp:coreProperties>
</file>