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O.W.Ls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Acceptable    </w:t>
      </w:r>
      <w:r>
        <w:t xml:space="preserve">   Ancient runes    </w:t>
      </w:r>
      <w:r>
        <w:t xml:space="preserve">   Arithmancy    </w:t>
      </w:r>
      <w:r>
        <w:t xml:space="preserve">   Astronomy    </w:t>
      </w:r>
      <w:r>
        <w:t xml:space="preserve">   Care of magical creatures    </w:t>
      </w:r>
      <w:r>
        <w:t xml:space="preserve">   Charms    </w:t>
      </w:r>
      <w:r>
        <w:t xml:space="preserve">   Divination    </w:t>
      </w:r>
      <w:r>
        <w:t xml:space="preserve">   Dreadful    </w:t>
      </w:r>
      <w:r>
        <w:t xml:space="preserve">   Exceeds expectations    </w:t>
      </w:r>
      <w:r>
        <w:t xml:space="preserve">   Herbology    </w:t>
      </w:r>
      <w:r>
        <w:t xml:space="preserve">   History of magic    </w:t>
      </w:r>
      <w:r>
        <w:t xml:space="preserve">   Muggle studies    </w:t>
      </w:r>
      <w:r>
        <w:t xml:space="preserve">   Outstanding    </w:t>
      </w:r>
      <w:r>
        <w:t xml:space="preserve">   Poor    </w:t>
      </w:r>
      <w:r>
        <w:t xml:space="preserve">   Potions    </w:t>
      </w:r>
      <w:r>
        <w:t xml:space="preserve">   Transfiguration    </w:t>
      </w:r>
      <w:r>
        <w:t xml:space="preserve">   Troll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O.W.Ls</dc:title>
  <dcterms:created xsi:type="dcterms:W3CDTF">2021-10-11T13:34:25Z</dcterms:created>
  <dcterms:modified xsi:type="dcterms:W3CDTF">2021-10-11T13:34:25Z</dcterms:modified>
</cp:coreProperties>
</file>